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6818" w14:textId="789F4119" w:rsidR="009C7E35" w:rsidRDefault="00765FA0" w:rsidP="00AF438E">
      <w:pPr>
        <w:pStyle w:val="NoSpacing"/>
        <w:jc w:val="center"/>
        <w:rPr>
          <w:b/>
          <w:sz w:val="30"/>
          <w:szCs w:val="30"/>
        </w:rPr>
      </w:pPr>
      <w:r w:rsidRPr="00AF438E">
        <w:rPr>
          <w:b/>
          <w:sz w:val="30"/>
          <w:szCs w:val="30"/>
        </w:rPr>
        <w:t>REQUEST FOR CONTRACT FORM</w:t>
      </w:r>
    </w:p>
    <w:p w14:paraId="767E772E" w14:textId="7BE38D87" w:rsidR="00AF438E" w:rsidRPr="00AF438E" w:rsidRDefault="00AF438E" w:rsidP="00AF438E">
      <w:pPr>
        <w:pStyle w:val="NoSpacing"/>
        <w:jc w:val="center"/>
        <w:rPr>
          <w:b/>
          <w:sz w:val="30"/>
          <w:szCs w:val="30"/>
        </w:rPr>
      </w:pPr>
    </w:p>
    <w:p w14:paraId="43B34D57" w14:textId="547F5DA2" w:rsidR="00A75D55" w:rsidRDefault="00A75D55" w:rsidP="00601271">
      <w:pPr>
        <w:spacing w:line="240" w:lineRule="auto"/>
        <w:rPr>
          <w:sz w:val="24"/>
          <w:szCs w:val="24"/>
        </w:rPr>
      </w:pPr>
      <w:r w:rsidRPr="00B054CB">
        <w:rPr>
          <w:sz w:val="24"/>
          <w:szCs w:val="24"/>
        </w:rPr>
        <w:t>The information listed within this request</w:t>
      </w:r>
      <w:r w:rsidR="00AE650B" w:rsidRPr="00B054CB">
        <w:rPr>
          <w:sz w:val="24"/>
          <w:szCs w:val="24"/>
        </w:rPr>
        <w:t xml:space="preserve"> for contract</w:t>
      </w:r>
      <w:r w:rsidRPr="00B054CB">
        <w:rPr>
          <w:sz w:val="24"/>
          <w:szCs w:val="24"/>
        </w:rPr>
        <w:t xml:space="preserve"> form is to be utilized by Purchasing &amp; Contract Services to create the contract document.  </w:t>
      </w:r>
      <w:r w:rsidR="00AF26B7" w:rsidRPr="00B054CB">
        <w:rPr>
          <w:sz w:val="24"/>
          <w:szCs w:val="24"/>
        </w:rPr>
        <w:t>Complete all</w:t>
      </w:r>
      <w:r w:rsidR="00437C36" w:rsidRPr="00B054CB">
        <w:rPr>
          <w:sz w:val="24"/>
          <w:szCs w:val="24"/>
        </w:rPr>
        <w:t xml:space="preserve"> sections and fields</w:t>
      </w:r>
      <w:r w:rsidR="00AF26B7" w:rsidRPr="00B054CB">
        <w:rPr>
          <w:sz w:val="24"/>
          <w:szCs w:val="24"/>
        </w:rPr>
        <w:t xml:space="preserve"> and attach a complete document to the PeopleSoft purchase requisition.</w:t>
      </w:r>
      <w:r w:rsidR="00307373">
        <w:rPr>
          <w:sz w:val="24"/>
          <w:szCs w:val="24"/>
        </w:rPr>
        <w:t xml:space="preserve">  </w:t>
      </w:r>
    </w:p>
    <w:p w14:paraId="4F1D1B76" w14:textId="7522FA0F" w:rsidR="009C7E35" w:rsidRDefault="00765FA0" w:rsidP="00601271">
      <w:pPr>
        <w:pStyle w:val="Heading2"/>
        <w:spacing w:line="240" w:lineRule="auto"/>
      </w:pPr>
      <w:r>
        <w:t>SECTION 1: REQUESTOR INFORMATION</w:t>
      </w:r>
    </w:p>
    <w:p w14:paraId="3F8E7187" w14:textId="4EA8A2B4" w:rsidR="009C7E35" w:rsidRDefault="00765FA0" w:rsidP="00A75D55">
      <w:pPr>
        <w:tabs>
          <w:tab w:val="left" w:pos="5040"/>
        </w:tabs>
      </w:pPr>
      <w:r>
        <w:t>Name:</w:t>
      </w:r>
      <w:r w:rsidR="00BC342D">
        <w:t xml:space="preserve"> </w:t>
      </w:r>
      <w:sdt>
        <w:sdtPr>
          <w:id w:val="-1147579287"/>
          <w:placeholder>
            <w:docPart w:val="26770D9C40DD4AE484319078C3647535"/>
          </w:placeholder>
          <w:showingPlcHdr/>
          <w:text/>
        </w:sdtPr>
        <w:sdtContent>
          <w:r w:rsidR="00FA1471" w:rsidRPr="00930474">
            <w:rPr>
              <w:rStyle w:val="PlaceholderText"/>
            </w:rPr>
            <w:t>Click or tap here to enter text.</w:t>
          </w:r>
        </w:sdtContent>
      </w:sdt>
      <w:r w:rsidR="00A75D55">
        <w:tab/>
      </w:r>
      <w:r>
        <w:t xml:space="preserve">Department: </w:t>
      </w:r>
      <w:sdt>
        <w:sdtPr>
          <w:id w:val="2045172284"/>
          <w:placeholder>
            <w:docPart w:val="BDEC07F172C64E7BA42E7A7F2AAE5375"/>
          </w:placeholder>
          <w:showingPlcHdr/>
          <w:text/>
        </w:sdtPr>
        <w:sdtContent>
          <w:r w:rsidR="00FA1471" w:rsidRPr="00930474">
            <w:rPr>
              <w:rStyle w:val="PlaceholderText"/>
            </w:rPr>
            <w:t>Click or tap here to enter text.</w:t>
          </w:r>
        </w:sdtContent>
      </w:sdt>
    </w:p>
    <w:p w14:paraId="3C638450" w14:textId="2F45E030" w:rsidR="009C7E35" w:rsidRDefault="00765FA0" w:rsidP="00B86573">
      <w:pPr>
        <w:pStyle w:val="NoSpacing"/>
        <w:spacing w:line="360" w:lineRule="auto"/>
      </w:pPr>
      <w:r>
        <w:t>Email:</w:t>
      </w:r>
      <w:r w:rsidR="00BC342D">
        <w:t xml:space="preserve"> </w:t>
      </w:r>
      <w:sdt>
        <w:sdtPr>
          <w:id w:val="-1930653817"/>
          <w:placeholder>
            <w:docPart w:val="7AD1FD92689145D8991C3AC9ED072C1C"/>
          </w:placeholder>
          <w:showingPlcHdr/>
          <w:text/>
        </w:sdtPr>
        <w:sdtContent>
          <w:r w:rsidR="00FA1471" w:rsidRPr="00930474">
            <w:rPr>
              <w:rStyle w:val="PlaceholderText"/>
            </w:rPr>
            <w:t>Click or tap here to enter text.</w:t>
          </w:r>
        </w:sdtContent>
      </w:sdt>
      <w:r w:rsidR="00A75D55">
        <w:tab/>
      </w:r>
      <w:r w:rsidR="00B86573">
        <w:tab/>
      </w:r>
      <w:r w:rsidR="00B86573">
        <w:tab/>
      </w:r>
      <w:r>
        <w:t>Phone Number</w:t>
      </w:r>
      <w:r w:rsidR="00BC342D">
        <w:t xml:space="preserve">: </w:t>
      </w:r>
      <w:sdt>
        <w:sdtPr>
          <w:id w:val="-1235005010"/>
          <w:placeholder>
            <w:docPart w:val="3523F78F794D4D95886EC801014DA5C1"/>
          </w:placeholder>
          <w:showingPlcHdr/>
          <w:text/>
        </w:sdtPr>
        <w:sdtContent>
          <w:r w:rsidR="00FA1471" w:rsidRPr="00930474">
            <w:rPr>
              <w:rStyle w:val="PlaceholderText"/>
            </w:rPr>
            <w:t>Click or tap here to enter text.</w:t>
          </w:r>
        </w:sdtContent>
      </w:sdt>
    </w:p>
    <w:p w14:paraId="09A52C71" w14:textId="413205E4" w:rsidR="004E25DC" w:rsidRDefault="004E25DC" w:rsidP="00F75F15">
      <w:pPr>
        <w:pStyle w:val="Heading2"/>
      </w:pPr>
      <w:r>
        <w:t xml:space="preserve">SECTION 2: </w:t>
      </w:r>
      <w:r w:rsidR="008F2DB6">
        <w:t>SUPPLIER</w:t>
      </w:r>
      <w:r>
        <w:t xml:space="preserve"> INFORMATION</w:t>
      </w:r>
    </w:p>
    <w:p w14:paraId="20A698E9" w14:textId="1BDAFFBB" w:rsidR="004E25DC" w:rsidRDefault="004E25DC" w:rsidP="00DC2405">
      <w:pPr>
        <w:pStyle w:val="NoSpacing"/>
        <w:spacing w:line="360" w:lineRule="auto"/>
      </w:pPr>
      <w:r>
        <w:t>Consultant</w:t>
      </w:r>
      <w:r w:rsidR="00437C36">
        <w:t>/Lecturer/Performer</w:t>
      </w:r>
      <w:r>
        <w:t xml:space="preserve"> Name: </w:t>
      </w:r>
      <w:sdt>
        <w:sdtPr>
          <w:id w:val="-737483660"/>
          <w:placeholder>
            <w:docPart w:val="7E62D7D9E9D0450CAEB8CFE0A1F9AB3F"/>
          </w:placeholder>
          <w:showingPlcHdr/>
          <w:text/>
        </w:sdtPr>
        <w:sdtContent>
          <w:r w:rsidR="000078C7" w:rsidRPr="00930474">
            <w:rPr>
              <w:rStyle w:val="PlaceholderText"/>
            </w:rPr>
            <w:t>Click or tap here to enter text.</w:t>
          </w:r>
        </w:sdtContent>
      </w:sdt>
    </w:p>
    <w:p w14:paraId="3244DC6A" w14:textId="5533C96A" w:rsidR="004E25DC" w:rsidRDefault="004E25DC" w:rsidP="00DC2405">
      <w:pPr>
        <w:pStyle w:val="NoSpacing"/>
        <w:spacing w:line="360" w:lineRule="auto"/>
      </w:pPr>
      <w:r>
        <w:t xml:space="preserve">Company </w:t>
      </w:r>
      <w:r w:rsidR="00CD496D">
        <w:t xml:space="preserve">Legal Name: </w:t>
      </w:r>
      <w:r>
        <w:t xml:space="preserve"> </w:t>
      </w:r>
      <w:sdt>
        <w:sdtPr>
          <w:id w:val="-1916699113"/>
          <w:placeholder>
            <w:docPart w:val="249EEE92E5F24F809CA4D4F0F3BD0D3B"/>
          </w:placeholder>
          <w:showingPlcHdr/>
          <w:text/>
        </w:sdtPr>
        <w:sdtContent>
          <w:r w:rsidR="000078C7" w:rsidRPr="00930474">
            <w:rPr>
              <w:rStyle w:val="PlaceholderText"/>
            </w:rPr>
            <w:t>Click or tap here to enter text.</w:t>
          </w:r>
        </w:sdtContent>
      </w:sdt>
    </w:p>
    <w:p w14:paraId="33EDDAB3" w14:textId="77777777" w:rsidR="00DC2405" w:rsidRDefault="00DC2405" w:rsidP="00DC2405">
      <w:pPr>
        <w:pStyle w:val="NoSpacing"/>
        <w:spacing w:line="360" w:lineRule="auto"/>
      </w:pPr>
      <w:r>
        <w:t xml:space="preserve">Representative Contact Email: </w:t>
      </w:r>
      <w:sdt>
        <w:sdtPr>
          <w:id w:val="-843785826"/>
          <w:placeholder>
            <w:docPart w:val="C9F42819337C40A286EA9F270F3E7A3D"/>
          </w:placeholder>
          <w:showingPlcHdr/>
          <w:text/>
        </w:sdtPr>
        <w:sdtContent>
          <w:r w:rsidRPr="00930474">
            <w:rPr>
              <w:rStyle w:val="PlaceholderText"/>
            </w:rPr>
            <w:t>Click or tap here to enter text.</w:t>
          </w:r>
        </w:sdtContent>
      </w:sdt>
    </w:p>
    <w:p w14:paraId="46EBD5BA" w14:textId="77777777" w:rsidR="00DC2405" w:rsidRDefault="00DC2405" w:rsidP="00DC2405">
      <w:pPr>
        <w:pStyle w:val="NoSpacing"/>
        <w:spacing w:line="360" w:lineRule="auto"/>
      </w:pPr>
      <w:r>
        <w:t xml:space="preserve">Representative Contact Phone: </w:t>
      </w:r>
      <w:sdt>
        <w:sdtPr>
          <w:id w:val="-743407488"/>
          <w:placeholder>
            <w:docPart w:val="1A1DC8F669A043F69F4FBE9627A4EE9D"/>
          </w:placeholder>
          <w:showingPlcHdr/>
          <w:text/>
        </w:sdtPr>
        <w:sdtContent>
          <w:r w:rsidRPr="00930474">
            <w:rPr>
              <w:rStyle w:val="PlaceholderText"/>
            </w:rPr>
            <w:t>Click or tap here to enter text.</w:t>
          </w:r>
        </w:sdtContent>
      </w:sdt>
    </w:p>
    <w:p w14:paraId="348F160A" w14:textId="752513A2" w:rsidR="005D12FB" w:rsidRPr="005D12FB" w:rsidRDefault="004E25DC" w:rsidP="00DC2405">
      <w:pPr>
        <w:pStyle w:val="NoSpacing"/>
        <w:rPr>
          <w:b/>
        </w:rPr>
      </w:pPr>
      <w:r w:rsidRPr="005D12FB">
        <w:rPr>
          <w:b/>
        </w:rPr>
        <w:t>Authorized Signatory</w:t>
      </w:r>
      <w:r w:rsidR="00CD496D" w:rsidRPr="005D12FB">
        <w:rPr>
          <w:b/>
        </w:rPr>
        <w:t xml:space="preserve"> who can legally bind company</w:t>
      </w:r>
      <w:r w:rsidR="005D12FB" w:rsidRPr="005D12FB">
        <w:rPr>
          <w:b/>
        </w:rPr>
        <w:t>:</w:t>
      </w:r>
    </w:p>
    <w:p w14:paraId="11D8E077" w14:textId="704D4A95" w:rsidR="004E25DC" w:rsidRDefault="005D12FB" w:rsidP="00DC2405">
      <w:pPr>
        <w:pStyle w:val="NoSpacing"/>
        <w:spacing w:line="360" w:lineRule="auto"/>
      </w:pPr>
      <w:r>
        <w:t>Name:</w:t>
      </w:r>
      <w:r w:rsidR="00F166CD">
        <w:t xml:space="preserve"> </w:t>
      </w:r>
      <w:sdt>
        <w:sdtPr>
          <w:id w:val="226428444"/>
          <w:placeholder>
            <w:docPart w:val="72171A40A84841C9B361E6A8770CC5EF"/>
          </w:placeholder>
          <w:showingPlcHdr/>
          <w:text/>
        </w:sdtPr>
        <w:sdtContent>
          <w:r w:rsidR="000078C7" w:rsidRPr="00930474">
            <w:rPr>
              <w:rStyle w:val="PlaceholderText"/>
            </w:rPr>
            <w:t>Click or tap here to enter text.</w:t>
          </w:r>
        </w:sdtContent>
      </w:sdt>
    </w:p>
    <w:p w14:paraId="0B729968" w14:textId="34FFA870" w:rsidR="005D12FB" w:rsidRDefault="005D12FB" w:rsidP="00DC2405">
      <w:pPr>
        <w:pStyle w:val="NoSpacing"/>
        <w:spacing w:line="360" w:lineRule="auto"/>
      </w:pPr>
      <w:r>
        <w:t xml:space="preserve">Title: </w:t>
      </w:r>
      <w:sdt>
        <w:sdtPr>
          <w:id w:val="1946729951"/>
          <w:placeholder>
            <w:docPart w:val="DefaultPlaceholder_-1854013440"/>
          </w:placeholder>
          <w:showingPlcHdr/>
          <w:text/>
        </w:sdtPr>
        <w:sdtContent>
          <w:r w:rsidRPr="00552851">
            <w:rPr>
              <w:rStyle w:val="PlaceholderText"/>
            </w:rPr>
            <w:t>Click or tap here to enter text.</w:t>
          </w:r>
        </w:sdtContent>
      </w:sdt>
    </w:p>
    <w:p w14:paraId="251A6AD6" w14:textId="14720F51" w:rsidR="005D12FB" w:rsidRDefault="005D12FB" w:rsidP="00DC2405">
      <w:pPr>
        <w:pStyle w:val="NoSpacing"/>
        <w:spacing w:line="360" w:lineRule="auto"/>
      </w:pPr>
      <w:r>
        <w:t xml:space="preserve">Email Address: </w:t>
      </w:r>
      <w:sdt>
        <w:sdtPr>
          <w:id w:val="1966535593"/>
          <w:placeholder>
            <w:docPart w:val="DefaultPlaceholder_-1854013440"/>
          </w:placeholder>
          <w:showingPlcHdr/>
          <w:text/>
        </w:sdtPr>
        <w:sdtContent>
          <w:r w:rsidRPr="00552851">
            <w:rPr>
              <w:rStyle w:val="PlaceholderText"/>
            </w:rPr>
            <w:t>Click or tap here to enter text.</w:t>
          </w:r>
        </w:sdtContent>
      </w:sdt>
    </w:p>
    <w:p w14:paraId="3AFC3013" w14:textId="7BDA3212" w:rsidR="004E25DC" w:rsidRDefault="004E25DC" w:rsidP="00B86573">
      <w:pPr>
        <w:pStyle w:val="NoSpacing"/>
        <w:spacing w:line="360" w:lineRule="auto"/>
      </w:pPr>
      <w:r>
        <w:t>Business Address</w:t>
      </w:r>
      <w:r w:rsidR="00825E61">
        <w:t xml:space="preserve"> (where notices should be sent to)</w:t>
      </w:r>
      <w:r>
        <w:t xml:space="preserve">: </w:t>
      </w:r>
      <w:sdt>
        <w:sdtPr>
          <w:id w:val="-75288550"/>
          <w:placeholder>
            <w:docPart w:val="4CED47EDBE3C4CEB85A14639CDDD7391"/>
          </w:placeholder>
          <w:showingPlcHdr/>
          <w:text/>
        </w:sdtPr>
        <w:sdtContent>
          <w:r w:rsidR="000078C7" w:rsidRPr="00B86573">
            <w:t>Click or tap here to enter text.</w:t>
          </w:r>
        </w:sdtContent>
      </w:sdt>
    </w:p>
    <w:p w14:paraId="50D7B938" w14:textId="5495F9AD" w:rsidR="009C7E35" w:rsidRDefault="00765FA0" w:rsidP="00F75F15">
      <w:pPr>
        <w:pStyle w:val="Heading2"/>
      </w:pPr>
      <w:r>
        <w:t xml:space="preserve">SECTION </w:t>
      </w:r>
      <w:r w:rsidR="004E25DC">
        <w:t>3</w:t>
      </w:r>
      <w:r>
        <w:t>: CONTRACT DETAILS</w:t>
      </w:r>
    </w:p>
    <w:p w14:paraId="203219E5" w14:textId="0E40E075" w:rsidR="00343F43" w:rsidRDefault="00343F43" w:rsidP="00343F43">
      <w:pPr>
        <w:pStyle w:val="NoSpacing"/>
      </w:pPr>
      <w:r>
        <w:t>Is this a new contract or a renewal/amendment?</w:t>
      </w:r>
      <w:r>
        <w:br/>
      </w:r>
      <w:sdt>
        <w:sdtPr>
          <w:id w:val="190563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New     </w:t>
      </w:r>
      <w:sdt>
        <w:sdtPr>
          <w:id w:val="-6290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Renewal   </w:t>
      </w:r>
      <w:sdt>
        <w:sdtPr>
          <w:id w:val="-9830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2C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Amendment* </w:t>
      </w:r>
    </w:p>
    <w:p w14:paraId="3D1824D5" w14:textId="77777777" w:rsidR="00343F43" w:rsidRDefault="00343F43" w:rsidP="00343F43">
      <w:pPr>
        <w:pStyle w:val="NoSpacing"/>
      </w:pPr>
    </w:p>
    <w:p w14:paraId="6249D386" w14:textId="77777777" w:rsidR="00343F43" w:rsidRDefault="00343F43" w:rsidP="00343F43">
      <w:pPr>
        <w:pStyle w:val="NoSpacing"/>
        <w:spacing w:line="360" w:lineRule="auto"/>
      </w:pPr>
      <w:r>
        <w:t xml:space="preserve">* If Amendment, what number? </w:t>
      </w:r>
      <w:sdt>
        <w:sdtPr>
          <w:id w:val="214712622"/>
          <w:placeholder>
            <w:docPart w:val="4064E31303754F90B7E763CE2F34B00C"/>
          </w:placeholder>
          <w:showingPlcHdr/>
          <w:text/>
        </w:sdtPr>
        <w:sdtContent>
          <w:r w:rsidRPr="00930474">
            <w:rPr>
              <w:rStyle w:val="PlaceholderText"/>
            </w:rPr>
            <w:t>Click or tap here to enter text.</w:t>
          </w:r>
        </w:sdtContent>
      </w:sdt>
    </w:p>
    <w:p w14:paraId="5C7EC90C" w14:textId="276B6E8B" w:rsidR="009C7E35" w:rsidRPr="00343F43" w:rsidRDefault="00765FA0" w:rsidP="00A50FF1">
      <w:pPr>
        <w:pStyle w:val="NoSpacing"/>
        <w:spacing w:line="360" w:lineRule="auto"/>
        <w:rPr>
          <w:b/>
        </w:rPr>
      </w:pPr>
      <w:r w:rsidRPr="00343F43">
        <w:rPr>
          <w:b/>
        </w:rPr>
        <w:t>Type of Contract</w:t>
      </w:r>
      <w:r w:rsidR="000F654E" w:rsidRPr="00343F43">
        <w:rPr>
          <w:b/>
        </w:rPr>
        <w:t xml:space="preserve"> (check one)</w:t>
      </w:r>
    </w:p>
    <w:p w14:paraId="06F3BA56" w14:textId="65EA0708" w:rsidR="009C7E35" w:rsidRPr="00BC342D" w:rsidRDefault="00000000">
      <w:sdt>
        <w:sdtPr>
          <w:id w:val="155111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FF1">
            <w:rPr>
              <w:rFonts w:ascii="MS Gothic" w:eastAsia="MS Gothic" w:hAnsi="MS Gothic" w:hint="eastAsia"/>
            </w:rPr>
            <w:t>☐</w:t>
          </w:r>
        </w:sdtContent>
      </w:sdt>
      <w:r w:rsidR="00A75D55">
        <w:t xml:space="preserve">Consultant </w:t>
      </w:r>
      <w:r w:rsidR="00765FA0">
        <w:t>Agreement</w:t>
      </w:r>
      <w:r w:rsidR="00765FA0">
        <w:br/>
      </w:r>
      <w:sdt>
        <w:sdtPr>
          <w:id w:val="162649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FF1">
            <w:rPr>
              <w:rFonts w:ascii="MS Gothic" w:eastAsia="MS Gothic" w:hAnsi="MS Gothic" w:hint="eastAsia"/>
            </w:rPr>
            <w:t>☐</w:t>
          </w:r>
        </w:sdtContent>
      </w:sdt>
      <w:r w:rsidR="00A75D55">
        <w:t xml:space="preserve">Lecture </w:t>
      </w:r>
      <w:r w:rsidR="00765FA0">
        <w:t>Agreement</w:t>
      </w:r>
      <w:r w:rsidR="00765FA0">
        <w:br/>
      </w:r>
      <w:sdt>
        <w:sdtPr>
          <w:id w:val="76125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FF1">
            <w:rPr>
              <w:rFonts w:ascii="MS Gothic" w:eastAsia="MS Gothic" w:hAnsi="MS Gothic" w:hint="eastAsia"/>
            </w:rPr>
            <w:t>☐</w:t>
          </w:r>
        </w:sdtContent>
      </w:sdt>
      <w:r w:rsidR="00A75D55">
        <w:t>Performance Agreement</w:t>
      </w:r>
      <w:r w:rsidR="00765FA0">
        <w:br/>
      </w:r>
      <w:sdt>
        <w:sdtPr>
          <w:id w:val="-100551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FF1">
            <w:rPr>
              <w:rFonts w:ascii="MS Gothic" w:eastAsia="MS Gothic" w:hAnsi="MS Gothic" w:hint="eastAsia"/>
            </w:rPr>
            <w:t>☐</w:t>
          </w:r>
        </w:sdtContent>
      </w:sdt>
      <w:r w:rsidR="00765FA0">
        <w:t xml:space="preserve">Other: </w:t>
      </w:r>
      <w:sdt>
        <w:sdtPr>
          <w:id w:val="1426997123"/>
          <w:placeholder>
            <w:docPart w:val="E4948BCB04604129A64653DF8B0395B4"/>
          </w:placeholder>
          <w:showingPlcHdr/>
          <w:text/>
        </w:sdtPr>
        <w:sdtContent>
          <w:r w:rsidR="00A50FF1" w:rsidRPr="00930474">
            <w:rPr>
              <w:rStyle w:val="PlaceholderText"/>
            </w:rPr>
            <w:t>Click or tap here to enter text.</w:t>
          </w:r>
        </w:sdtContent>
      </w:sdt>
    </w:p>
    <w:p w14:paraId="667EA276" w14:textId="2B16E570" w:rsidR="00825E61" w:rsidRDefault="003318C4" w:rsidP="00B054CB">
      <w:pPr>
        <w:pStyle w:val="NoSpacing"/>
      </w:pPr>
      <w:r>
        <w:t xml:space="preserve">Will travel be needed by the supplier? </w:t>
      </w:r>
      <w:sdt>
        <w:sdtPr>
          <w:id w:val="1283540485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Unknown" w:value="Unknown"/>
          </w:comboBox>
        </w:sdtPr>
        <w:sdtContent>
          <w:r w:rsidRPr="00930474">
            <w:rPr>
              <w:rStyle w:val="PlaceholderText"/>
            </w:rPr>
            <w:t>Choose an item.</w:t>
          </w:r>
        </w:sdtContent>
      </w:sdt>
    </w:p>
    <w:p w14:paraId="56DD58BB" w14:textId="0DF9CBBF" w:rsidR="00825E61" w:rsidRPr="00E70AA4" w:rsidRDefault="00E70AA4" w:rsidP="00E70AA4">
      <w:pPr>
        <w:pStyle w:val="NoSpacing"/>
        <w:spacing w:line="480" w:lineRule="auto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*</w:t>
      </w:r>
      <w:r>
        <w:rPr>
          <w:b/>
          <w:i/>
          <w:sz w:val="18"/>
          <w:szCs w:val="18"/>
        </w:rPr>
        <w:t>If yes, please be sure the U.S. GSA rates are adhered to.</w:t>
      </w:r>
    </w:p>
    <w:p w14:paraId="6E272CD4" w14:textId="232B8015" w:rsidR="009C7E35" w:rsidRDefault="00A75D55" w:rsidP="00B054CB">
      <w:pPr>
        <w:pStyle w:val="NoSpacing"/>
      </w:pPr>
      <w:r>
        <w:t>SDCCD Point of Contact</w:t>
      </w:r>
      <w:r w:rsidR="00B054CB" w:rsidRPr="00B054CB">
        <w:rPr>
          <w:b/>
        </w:rPr>
        <w:t>*</w:t>
      </w:r>
      <w:r>
        <w:t xml:space="preserve"> (Project Manager)</w:t>
      </w:r>
      <w:r w:rsidR="00765FA0">
        <w:t xml:space="preserve">: </w:t>
      </w:r>
      <w:sdt>
        <w:sdtPr>
          <w:id w:val="796492617"/>
          <w:placeholder>
            <w:docPart w:val="334C3B29D2B34F4D9637C7449D3048D3"/>
          </w:placeholder>
          <w:showingPlcHdr/>
          <w:text/>
        </w:sdtPr>
        <w:sdtContent>
          <w:r w:rsidR="000F654E" w:rsidRPr="00930474">
            <w:rPr>
              <w:rStyle w:val="PlaceholderText"/>
            </w:rPr>
            <w:t>Click or tap here to enter text.</w:t>
          </w:r>
        </w:sdtContent>
      </w:sdt>
    </w:p>
    <w:p w14:paraId="1DBAF3A3" w14:textId="6453925E" w:rsidR="00B054CB" w:rsidRPr="00B054CB" w:rsidRDefault="00B054CB">
      <w:pPr>
        <w:rPr>
          <w:b/>
          <w:i/>
          <w:sz w:val="18"/>
          <w:szCs w:val="18"/>
        </w:rPr>
      </w:pPr>
      <w:r w:rsidRPr="00B054CB">
        <w:rPr>
          <w:sz w:val="18"/>
          <w:szCs w:val="18"/>
        </w:rPr>
        <w:t>*</w:t>
      </w:r>
      <w:r w:rsidRPr="00B054CB">
        <w:rPr>
          <w:b/>
          <w:i/>
          <w:sz w:val="18"/>
          <w:szCs w:val="18"/>
        </w:rPr>
        <w:t>The person who will oversee the work of the supplier during the contract term.</w:t>
      </w:r>
    </w:p>
    <w:p w14:paraId="59EE8905" w14:textId="4D1E5922" w:rsidR="009C7E35" w:rsidRDefault="0071635E">
      <w:r>
        <w:t>Brief d</w:t>
      </w:r>
      <w:r w:rsidR="00765FA0">
        <w:t>escription of Services</w:t>
      </w:r>
      <w:r w:rsidR="005D60DC">
        <w:t xml:space="preserve">: </w:t>
      </w:r>
      <w:sdt>
        <w:sdtPr>
          <w:rPr>
            <w:b/>
            <w:i/>
          </w:rPr>
          <w:id w:val="-779640612"/>
          <w:placeholder>
            <w:docPart w:val="7A084BADFF004FA8817C6C486E86CF84"/>
          </w:placeholder>
          <w:showingPlcHdr/>
          <w:text/>
        </w:sdtPr>
        <w:sdtContent>
          <w:r w:rsidR="00966124" w:rsidRPr="00930474">
            <w:rPr>
              <w:rStyle w:val="PlaceholderText"/>
            </w:rPr>
            <w:t>Click or tap here to enter text.</w:t>
          </w:r>
        </w:sdtContent>
      </w:sdt>
    </w:p>
    <w:p w14:paraId="117F725B" w14:textId="1F2CD148" w:rsidR="009C7E35" w:rsidRDefault="0005399D" w:rsidP="00A75D55">
      <w:pPr>
        <w:tabs>
          <w:tab w:val="left" w:pos="5040"/>
        </w:tabs>
      </w:pPr>
      <w:r>
        <w:t xml:space="preserve">Expected </w:t>
      </w:r>
      <w:r w:rsidR="00765FA0">
        <w:t xml:space="preserve">Start Date: </w:t>
      </w:r>
      <w:sdt>
        <w:sdtPr>
          <w:id w:val="-919707546"/>
          <w:placeholder>
            <w:docPart w:val="2D88F56EB03344A296D5CDFBDFE7101A"/>
          </w:placeholder>
          <w:showingPlcHdr/>
          <w:date w:fullDate="2025-05-1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6B0C22" w:rsidRPr="00930474">
            <w:rPr>
              <w:rStyle w:val="PlaceholderText"/>
            </w:rPr>
            <w:t>Click or tap to enter a date.</w:t>
          </w:r>
        </w:sdtContent>
      </w:sdt>
      <w:r w:rsidR="00A75D55">
        <w:tab/>
      </w:r>
      <w:r w:rsidR="00765FA0">
        <w:t>End Date</w:t>
      </w:r>
      <w:r w:rsidR="00437C36">
        <w:t>:</w:t>
      </w:r>
      <w:r w:rsidR="00765FA0">
        <w:t xml:space="preserve"> </w:t>
      </w:r>
      <w:sdt>
        <w:sdtPr>
          <w:id w:val="1703979233"/>
          <w:placeholder>
            <w:docPart w:val="C469CAE6AEF743118D5EEC202207DDF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0078C7" w:rsidRPr="00930474">
            <w:rPr>
              <w:rStyle w:val="PlaceholderText"/>
            </w:rPr>
            <w:t>Click or tap to enter a date.</w:t>
          </w:r>
        </w:sdtContent>
      </w:sdt>
    </w:p>
    <w:p w14:paraId="211FD0D2" w14:textId="77777777" w:rsidR="00B86573" w:rsidRDefault="00B86573" w:rsidP="00F75F15">
      <w:pPr>
        <w:jc w:val="right"/>
        <w:rPr>
          <w:b/>
          <w:i/>
          <w:sz w:val="18"/>
          <w:szCs w:val="18"/>
        </w:rPr>
      </w:pPr>
    </w:p>
    <w:p w14:paraId="7613E92B" w14:textId="77777777" w:rsidR="00E70AA4" w:rsidRDefault="00E70AA4" w:rsidP="00F75F15">
      <w:pPr>
        <w:jc w:val="right"/>
        <w:rPr>
          <w:b/>
          <w:i/>
          <w:sz w:val="18"/>
          <w:szCs w:val="18"/>
        </w:rPr>
      </w:pPr>
    </w:p>
    <w:p w14:paraId="3A04C6C4" w14:textId="430A1D54" w:rsidR="00F75F15" w:rsidRPr="00F75F15" w:rsidRDefault="00F75F15" w:rsidP="00F75F15">
      <w:pPr>
        <w:jc w:val="right"/>
        <w:rPr>
          <w:b/>
          <w:i/>
          <w:sz w:val="18"/>
          <w:szCs w:val="18"/>
        </w:rPr>
      </w:pPr>
      <w:r w:rsidRPr="00F75F15">
        <w:rPr>
          <w:b/>
          <w:i/>
          <w:sz w:val="18"/>
          <w:szCs w:val="18"/>
        </w:rPr>
        <w:lastRenderedPageBreak/>
        <w:t>Continued from page 1</w:t>
      </w:r>
    </w:p>
    <w:p w14:paraId="6152C999" w14:textId="7C32FDE6" w:rsidR="009C7E35" w:rsidRDefault="005D12FB" w:rsidP="00AA072A">
      <w:pPr>
        <w:pStyle w:val="NoSpacing"/>
      </w:pPr>
      <w:r>
        <w:t>Will the contract contain R</w:t>
      </w:r>
      <w:r w:rsidR="00765FA0">
        <w:t>enewal Terms</w:t>
      </w:r>
      <w:r w:rsidR="00DC2405">
        <w:t>?</w:t>
      </w:r>
      <w:r w:rsidR="00765FA0">
        <w:t xml:space="preserve"> </w:t>
      </w:r>
      <w:sdt>
        <w:sdtPr>
          <w:id w:val="-15738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54E">
            <w:rPr>
              <w:rFonts w:ascii="MS Gothic" w:eastAsia="MS Gothic" w:hAnsi="MS Gothic" w:hint="eastAsia"/>
            </w:rPr>
            <w:t>☐</w:t>
          </w:r>
        </w:sdtContent>
      </w:sdt>
      <w:r w:rsidR="00765FA0">
        <w:t xml:space="preserve"> Yes </w:t>
      </w:r>
      <w:sdt>
        <w:sdtPr>
          <w:id w:val="-114156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54E">
            <w:rPr>
              <w:rFonts w:ascii="MS Gothic" w:eastAsia="MS Gothic" w:hAnsi="MS Gothic" w:hint="eastAsia"/>
            </w:rPr>
            <w:t>☐</w:t>
          </w:r>
        </w:sdtContent>
      </w:sdt>
      <w:r w:rsidR="00765FA0">
        <w:t xml:space="preserve"> No </w:t>
      </w:r>
    </w:p>
    <w:p w14:paraId="7E8C7940" w14:textId="2CC368D7" w:rsidR="00DC2405" w:rsidRDefault="00DC2405" w:rsidP="00AA072A">
      <w:pPr>
        <w:pStyle w:val="NoSpacing"/>
        <w:spacing w:line="360" w:lineRule="auto"/>
      </w:pPr>
      <w:r>
        <w:t>If yes, please state the renewal duration</w:t>
      </w:r>
      <w:r w:rsidR="00E70AA4">
        <w:t xml:space="preserve"> (cannot exceed five years)</w:t>
      </w:r>
      <w:r>
        <w:t xml:space="preserve">: </w:t>
      </w:r>
      <w:sdt>
        <w:sdtPr>
          <w:id w:val="1265193181"/>
          <w:placeholder>
            <w:docPart w:val="DefaultPlaceholder_-1854013438"/>
          </w:placeholder>
          <w:showingPlcHdr/>
          <w:dropDownList>
            <w:listItem w:value="Choose an item."/>
            <w:listItem w:displayText="1-Year" w:value="1-Year"/>
            <w:listItem w:displayText="2-Years" w:value="2-Years"/>
            <w:listItem w:displayText="3-Years" w:value="3-Years"/>
            <w:listItem w:displayText="4-Years" w:value="4-Years"/>
            <w:listItem w:displayText="5-Years" w:value="5-Years"/>
          </w:dropDownList>
        </w:sdtPr>
        <w:sdtContent>
          <w:r w:rsidRPr="00930474">
            <w:rPr>
              <w:rStyle w:val="PlaceholderText"/>
            </w:rPr>
            <w:t>Choose an item.</w:t>
          </w:r>
        </w:sdtContent>
      </w:sdt>
    </w:p>
    <w:p w14:paraId="6E0FED44" w14:textId="019ADF1B" w:rsidR="008328CC" w:rsidRDefault="00765FA0" w:rsidP="00860DB3">
      <w:pPr>
        <w:pStyle w:val="NoSpacing"/>
      </w:pPr>
      <w:r>
        <w:t>Estimated Contract Value</w:t>
      </w:r>
      <w:r w:rsidR="00860DB3">
        <w:t>*</w:t>
      </w:r>
      <w:r>
        <w:t>: $</w:t>
      </w:r>
      <w:r w:rsidR="000F654E">
        <w:t xml:space="preserve"> </w:t>
      </w:r>
      <w:sdt>
        <w:sdtPr>
          <w:id w:val="-312722316"/>
          <w:placeholder>
            <w:docPart w:val="38FD7515CE8F486F8B21DC8B43C9EB72"/>
          </w:placeholder>
          <w:showingPlcHdr/>
          <w:text/>
        </w:sdtPr>
        <w:sdtContent>
          <w:r w:rsidR="000F654E" w:rsidRPr="00930474">
            <w:rPr>
              <w:rStyle w:val="PlaceholderText"/>
            </w:rPr>
            <w:t>Click or tap here to enter text.</w:t>
          </w:r>
        </w:sdtContent>
      </w:sdt>
      <w:r w:rsidR="004E25DC">
        <w:tab/>
      </w:r>
      <w:r w:rsidR="008328CC">
        <w:t>Will Sub</w:t>
      </w:r>
      <w:r w:rsidR="003C5B86">
        <w:t>-Consultants</w:t>
      </w:r>
      <w:r w:rsidR="008328CC">
        <w:t xml:space="preserve"> be used?  </w:t>
      </w:r>
      <w:sdt>
        <w:sdtPr>
          <w:id w:val="-68621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8CC">
            <w:rPr>
              <w:rFonts w:ascii="MS Gothic" w:eastAsia="MS Gothic" w:hAnsi="MS Gothic" w:hint="eastAsia"/>
            </w:rPr>
            <w:t>☐</w:t>
          </w:r>
        </w:sdtContent>
      </w:sdt>
      <w:r w:rsidR="008328CC">
        <w:t xml:space="preserve"> Yes     </w:t>
      </w:r>
      <w:sdt>
        <w:sdtPr>
          <w:id w:val="-21135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8CC">
            <w:rPr>
              <w:rFonts w:ascii="MS Gothic" w:eastAsia="MS Gothic" w:hAnsi="MS Gothic" w:hint="eastAsia"/>
            </w:rPr>
            <w:t>☐</w:t>
          </w:r>
        </w:sdtContent>
      </w:sdt>
      <w:r w:rsidR="008328CC">
        <w:t xml:space="preserve"> No</w:t>
      </w:r>
    </w:p>
    <w:p w14:paraId="007E191B" w14:textId="6DBCFF94" w:rsidR="00B86573" w:rsidRDefault="00860DB3" w:rsidP="00B86573">
      <w:pPr>
        <w:pStyle w:val="NoSpacing"/>
        <w:spacing w:line="360" w:lineRule="auto"/>
        <w:rPr>
          <w:b/>
          <w:i/>
          <w:sz w:val="18"/>
          <w:szCs w:val="18"/>
        </w:rPr>
      </w:pPr>
      <w:r w:rsidRPr="00B86573">
        <w:rPr>
          <w:b/>
          <w:i/>
          <w:sz w:val="18"/>
          <w:szCs w:val="18"/>
        </w:rPr>
        <w:t xml:space="preserve">* May prompt bid process </w:t>
      </w:r>
    </w:p>
    <w:p w14:paraId="06A5B89F" w14:textId="7FE65784" w:rsidR="00AA072A" w:rsidRDefault="00AA072A" w:rsidP="00AA072A">
      <w:pPr>
        <w:pStyle w:val="NoSpacing"/>
      </w:pPr>
      <w:r>
        <w:t xml:space="preserve">Will the contractor be reimbursed for any expenses?  </w:t>
      </w:r>
      <w:sdt>
        <w:sdtPr>
          <w:id w:val="663437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131856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2B8555E" w14:textId="547B686D" w:rsidR="00AA072A" w:rsidRPr="00AA072A" w:rsidRDefault="00AA072A" w:rsidP="00AA072A">
      <w:pPr>
        <w:pStyle w:val="NoSpacing"/>
      </w:pPr>
      <w:r>
        <w:t xml:space="preserve">If yes, what is the maximum allowed for reimbursement? </w:t>
      </w:r>
      <w:sdt>
        <w:sdtPr>
          <w:id w:val="-524637212"/>
          <w:placeholder>
            <w:docPart w:val="DefaultPlaceholder_-1854013440"/>
          </w:placeholder>
          <w:showingPlcHdr/>
          <w:text/>
        </w:sdtPr>
        <w:sdtContent>
          <w:r w:rsidRPr="00552851">
            <w:rPr>
              <w:rStyle w:val="PlaceholderText"/>
            </w:rPr>
            <w:t>Click or tap here to enter text.</w:t>
          </w:r>
        </w:sdtContent>
      </w:sdt>
    </w:p>
    <w:p w14:paraId="4A71EA36" w14:textId="53911922" w:rsidR="009C7E35" w:rsidRDefault="00765FA0" w:rsidP="00B86573">
      <w:pPr>
        <w:pStyle w:val="Heading2"/>
      </w:pPr>
      <w:r>
        <w:t xml:space="preserve">SECTION </w:t>
      </w:r>
      <w:r w:rsidR="00201CFD">
        <w:t>4</w:t>
      </w:r>
      <w:r>
        <w:t>: ADDITIONAL DETAILS</w:t>
      </w:r>
    </w:p>
    <w:p w14:paraId="4D4A8B7D" w14:textId="642126A6" w:rsidR="00352BFF" w:rsidRDefault="00765FA0" w:rsidP="00BD4FBC">
      <w:pPr>
        <w:pStyle w:val="NoSpacing"/>
      </w:pPr>
      <w:r>
        <w:t xml:space="preserve">Supporting Documents </w:t>
      </w:r>
      <w:r w:rsidR="001D09CA">
        <w:t>to be Attached to PeopleSoft Purchase Requisition</w:t>
      </w:r>
      <w:r w:rsidR="00343F43">
        <w:t xml:space="preserve"> (select </w:t>
      </w:r>
      <w:r w:rsidR="005D12FB">
        <w:t>all that apply</w:t>
      </w:r>
      <w:r w:rsidR="00343F43">
        <w:t>):</w:t>
      </w:r>
      <w:r>
        <w:br/>
      </w:r>
      <w:sdt>
        <w:sdtPr>
          <w:id w:val="-119769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50B">
            <w:rPr>
              <w:rFonts w:ascii="MS Gothic" w:eastAsia="MS Gothic" w:hAnsi="MS Gothic" w:hint="eastAsia"/>
            </w:rPr>
            <w:t>☐</w:t>
          </w:r>
        </w:sdtContent>
      </w:sdt>
      <w:r w:rsidR="00A56DFF">
        <w:t xml:space="preserve"> </w:t>
      </w:r>
      <w:r>
        <w:t>Statement of Work</w:t>
      </w:r>
      <w:r>
        <w:br/>
      </w:r>
      <w:sdt>
        <w:sdtPr>
          <w:id w:val="96593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DFF">
            <w:rPr>
              <w:rFonts w:ascii="MS Gothic" w:eastAsia="MS Gothic" w:hAnsi="MS Gothic" w:hint="eastAsia"/>
            </w:rPr>
            <w:t>☐</w:t>
          </w:r>
        </w:sdtContent>
      </w:sdt>
      <w:r w:rsidR="00A56DFF">
        <w:t xml:space="preserve"> </w:t>
      </w:r>
      <w:r>
        <w:t>Quote</w:t>
      </w:r>
    </w:p>
    <w:p w14:paraId="66D2A882" w14:textId="487F5917" w:rsidR="009F7478" w:rsidRDefault="00000000" w:rsidP="00352BFF">
      <w:pPr>
        <w:pStyle w:val="NoSpacing"/>
      </w:pPr>
      <w:sdt>
        <w:sdtPr>
          <w:id w:val="21447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478" w:rsidRPr="284F7B11">
            <w:rPr>
              <w:rFonts w:ascii="MS Gothic" w:eastAsia="MS Gothic" w:hAnsi="MS Gothic"/>
            </w:rPr>
            <w:t>☐</w:t>
          </w:r>
        </w:sdtContent>
      </w:sdt>
      <w:r w:rsidR="00352BFF">
        <w:t xml:space="preserve"> Proposal</w:t>
      </w:r>
    </w:p>
    <w:p w14:paraId="14B3DCE6" w14:textId="532E0EDD" w:rsidR="00343F43" w:rsidRDefault="00000000" w:rsidP="00352BFF">
      <w:pPr>
        <w:pStyle w:val="NoSpacing"/>
      </w:pPr>
      <w:sdt>
        <w:sdtPr>
          <w:id w:val="-203618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478">
            <w:rPr>
              <w:rFonts w:ascii="MS Gothic" w:eastAsia="MS Gothic" w:hAnsi="MS Gothic" w:hint="eastAsia"/>
            </w:rPr>
            <w:t>☐</w:t>
          </w:r>
        </w:sdtContent>
      </w:sdt>
      <w:r w:rsidR="009F7478">
        <w:t xml:space="preserve"> Original Contract (for Renewal or Amendment)</w:t>
      </w:r>
    </w:p>
    <w:p w14:paraId="28FD0DAD" w14:textId="5F19C795" w:rsidR="00343F43" w:rsidRDefault="00000000" w:rsidP="00352BFF">
      <w:pPr>
        <w:pStyle w:val="NoSpacing"/>
      </w:pPr>
      <w:sdt>
        <w:sdtPr>
          <w:id w:val="61502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F43">
            <w:rPr>
              <w:rFonts w:ascii="MS Gothic" w:eastAsia="MS Gothic" w:hAnsi="MS Gothic" w:hint="eastAsia"/>
            </w:rPr>
            <w:t>☐</w:t>
          </w:r>
        </w:sdtContent>
      </w:sdt>
      <w:r w:rsidR="00343F43">
        <w:t xml:space="preserve"> Rate Sheet</w:t>
      </w:r>
    </w:p>
    <w:p w14:paraId="22F903FE" w14:textId="76F5D2E9" w:rsidR="00B86573" w:rsidRDefault="00000000" w:rsidP="00B86573">
      <w:pPr>
        <w:pStyle w:val="NoSpacing"/>
        <w:spacing w:line="360" w:lineRule="auto"/>
      </w:pPr>
      <w:sdt>
        <w:sdtPr>
          <w:id w:val="-92179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DFF">
            <w:rPr>
              <w:rFonts w:ascii="MS Gothic" w:eastAsia="MS Gothic" w:hAnsi="MS Gothic" w:hint="eastAsia"/>
            </w:rPr>
            <w:t>☐</w:t>
          </w:r>
        </w:sdtContent>
      </w:sdt>
      <w:r w:rsidR="00A56DFF">
        <w:t xml:space="preserve"> O</w:t>
      </w:r>
      <w:r w:rsidR="00765FA0">
        <w:t>ther</w:t>
      </w:r>
      <w:r w:rsidR="00B86573">
        <w:t xml:space="preserve"> </w:t>
      </w:r>
      <w:sdt>
        <w:sdtPr>
          <w:id w:val="856701911"/>
          <w:placeholder>
            <w:docPart w:val="DefaultPlaceholder_-1854013440"/>
          </w:placeholder>
          <w:showingPlcHdr/>
          <w:text/>
        </w:sdtPr>
        <w:sdtContent>
          <w:r w:rsidR="00B86573" w:rsidRPr="00552851">
            <w:rPr>
              <w:rStyle w:val="PlaceholderText"/>
            </w:rPr>
            <w:t>Click or tap here to enter text.</w:t>
          </w:r>
        </w:sdtContent>
      </w:sdt>
    </w:p>
    <w:p w14:paraId="535CDECB" w14:textId="08223286" w:rsidR="003B72FA" w:rsidRDefault="003B72FA" w:rsidP="00B86573">
      <w:pPr>
        <w:pStyle w:val="Heading2"/>
      </w:pPr>
      <w:r>
        <w:t>SECTION 5: INSURANCE DOCUMENATION</w:t>
      </w:r>
    </w:p>
    <w:p w14:paraId="6827CAED" w14:textId="263867F4" w:rsidR="00DD2B40" w:rsidRDefault="00DD2B40" w:rsidP="00BD4FBC">
      <w:pPr>
        <w:pStyle w:val="NoSpacing"/>
      </w:pPr>
      <w:r w:rsidRPr="00533E91">
        <w:t xml:space="preserve">Insurance coverage is part of the </w:t>
      </w:r>
      <w:r w:rsidR="47590E0F" w:rsidRPr="00533E91">
        <w:t>district’s</w:t>
      </w:r>
      <w:r w:rsidRPr="00533E91">
        <w:t xml:space="preserve"> risk management strategy.  </w:t>
      </w:r>
      <w:r>
        <w:t xml:space="preserve">All agreements will require insurance documentation.  </w:t>
      </w:r>
      <w:r w:rsidR="00BD4FBC">
        <w:t>Please answer all questions below to assure proper insurance documentation is provided.</w:t>
      </w:r>
    </w:p>
    <w:p w14:paraId="1A493B03" w14:textId="0669A8D4" w:rsidR="00BD4FBC" w:rsidRDefault="00BD4FBC" w:rsidP="00BD4FBC">
      <w:pPr>
        <w:pStyle w:val="NoSpacing"/>
      </w:pPr>
    </w:p>
    <w:p w14:paraId="5C844475" w14:textId="2170448A" w:rsidR="00BD4FBC" w:rsidRDefault="00BD4FBC" w:rsidP="00BD4FBC">
      <w:pPr>
        <w:pStyle w:val="NoSpacing"/>
        <w:numPr>
          <w:ilvl w:val="0"/>
          <w:numId w:val="10"/>
        </w:numPr>
        <w:spacing w:line="360" w:lineRule="auto"/>
      </w:pPr>
      <w:r>
        <w:t xml:space="preserve">Does the supplier have employees? </w:t>
      </w:r>
      <w:sdt>
        <w:sdtPr>
          <w:id w:val="-36312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173399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B02262A" w14:textId="723D6C6F" w:rsidR="00BD4FBC" w:rsidRDefault="00BD4FBC" w:rsidP="00BD4FBC">
      <w:pPr>
        <w:pStyle w:val="NoSpacing"/>
        <w:numPr>
          <w:ilvl w:val="0"/>
          <w:numId w:val="10"/>
        </w:numPr>
        <w:spacing w:line="360" w:lineRule="auto"/>
      </w:pPr>
      <w:r>
        <w:t xml:space="preserve">Will the supplier be onsite (District property) to perform their services?  </w:t>
      </w:r>
      <w:sdt>
        <w:sdtPr>
          <w:id w:val="-1230222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174091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319ACF1" w14:textId="340FEBC9" w:rsidR="00BD4FBC" w:rsidRDefault="00BD4FBC" w:rsidP="00BD4FBC">
      <w:pPr>
        <w:pStyle w:val="NoSpacing"/>
        <w:numPr>
          <w:ilvl w:val="0"/>
          <w:numId w:val="10"/>
        </w:numPr>
        <w:spacing w:line="360" w:lineRule="auto"/>
      </w:pPr>
      <w:r>
        <w:t xml:space="preserve">Will this agreement require onsite delivery?  </w:t>
      </w:r>
      <w:sdt>
        <w:sdtPr>
          <w:id w:val="194980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126553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1D555FC" w14:textId="1B5FC6BE" w:rsidR="00BD4FBC" w:rsidRDefault="00BD4FBC" w:rsidP="00BD4FBC">
      <w:pPr>
        <w:pStyle w:val="NoSpacing"/>
        <w:numPr>
          <w:ilvl w:val="0"/>
          <w:numId w:val="10"/>
        </w:numPr>
        <w:spacing w:line="360" w:lineRule="auto"/>
      </w:pPr>
      <w:r>
        <w:t xml:space="preserve">Is the supplier providing a service that requires a license or certification?  </w:t>
      </w:r>
      <w:sdt>
        <w:sdtPr>
          <w:id w:val="70397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156794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4581BEC" w14:textId="5E18E9EA" w:rsidR="00BD4FBC" w:rsidRDefault="00BD4FBC" w:rsidP="00BD4FBC">
      <w:pPr>
        <w:pStyle w:val="NoSpacing"/>
        <w:numPr>
          <w:ilvl w:val="0"/>
          <w:numId w:val="10"/>
        </w:numPr>
        <w:spacing w:line="360" w:lineRule="auto"/>
      </w:pPr>
      <w:r>
        <w:t xml:space="preserve">Is this agreement technology related? </w:t>
      </w:r>
      <w:sdt>
        <w:sdtPr>
          <w:id w:val="129255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149491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CD29EAE" w14:textId="50D13CA2" w:rsidR="00BD4FBC" w:rsidRPr="00B86573" w:rsidRDefault="00BD4FBC" w:rsidP="00B86573">
      <w:pPr>
        <w:pStyle w:val="NoSpacing"/>
        <w:numPr>
          <w:ilvl w:val="0"/>
          <w:numId w:val="10"/>
        </w:numPr>
        <w:spacing w:line="360" w:lineRule="auto"/>
      </w:pPr>
      <w:r>
        <w:t xml:space="preserve">Will there be minors in attendance for this service? </w:t>
      </w:r>
      <w:sdt>
        <w:sdtPr>
          <w:id w:val="-93167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-167232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06E85D6" w14:textId="5F756761" w:rsidR="006C1F6E" w:rsidRDefault="006C1F6E" w:rsidP="00551C84">
      <w:pPr>
        <w:pStyle w:val="Heading2"/>
      </w:pPr>
      <w:r>
        <w:t xml:space="preserve">SECTION 6: ADDITIONAL NOTES </w:t>
      </w:r>
    </w:p>
    <w:p w14:paraId="5FB82198" w14:textId="5AEB4072" w:rsidR="00551C84" w:rsidRPr="00551C84" w:rsidRDefault="00551C84" w:rsidP="00551C84">
      <w:pPr>
        <w:pStyle w:val="NoSpacing"/>
        <w:rPr>
          <w:b/>
          <w:i/>
          <w:sz w:val="20"/>
          <w:szCs w:val="20"/>
        </w:rPr>
      </w:pPr>
      <w:r w:rsidRPr="00551C84">
        <w:rPr>
          <w:b/>
          <w:i/>
          <w:sz w:val="20"/>
          <w:szCs w:val="20"/>
        </w:rPr>
        <w:t>(Any information that Purchasing needs to have, background history, etc.)</w:t>
      </w:r>
    </w:p>
    <w:p w14:paraId="6A45C253" w14:textId="365B5239" w:rsidR="009C7E35" w:rsidRDefault="00000000" w:rsidP="00A75D55">
      <w:sdt>
        <w:sdtPr>
          <w:id w:val="-1839682645"/>
          <w:placeholder>
            <w:docPart w:val="DefaultPlaceholder_-1854013440"/>
          </w:placeholder>
          <w:showingPlcHdr/>
        </w:sdtPr>
        <w:sdtContent>
          <w:r w:rsidR="00825E61" w:rsidRPr="00552851">
            <w:rPr>
              <w:rStyle w:val="PlaceholderText"/>
            </w:rPr>
            <w:t>Click or tap here to enter text.</w:t>
          </w:r>
        </w:sdtContent>
      </w:sdt>
      <w:r w:rsidR="00765FA0">
        <w:br/>
      </w:r>
    </w:p>
    <w:p w14:paraId="28EED2F4" w14:textId="5CF19D57" w:rsidR="76185EE8" w:rsidRDefault="76185EE8"/>
    <w:p w14:paraId="0895C83F" w14:textId="07C5C114" w:rsidR="76185EE8" w:rsidRDefault="76185EE8"/>
    <w:sectPr w:rsidR="76185EE8" w:rsidSect="00E70AA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EEFB" w14:textId="77777777" w:rsidR="00FD1068" w:rsidRDefault="00FD1068" w:rsidP="00A75D55">
      <w:pPr>
        <w:spacing w:after="0" w:line="240" w:lineRule="auto"/>
      </w:pPr>
      <w:r>
        <w:separator/>
      </w:r>
    </w:p>
  </w:endnote>
  <w:endnote w:type="continuationSeparator" w:id="0">
    <w:p w14:paraId="3CFFCFB4" w14:textId="77777777" w:rsidR="00FD1068" w:rsidRDefault="00FD1068" w:rsidP="00A7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028D" w14:textId="77777777" w:rsidR="00FD1068" w:rsidRDefault="00FD1068" w:rsidP="00A75D55">
      <w:pPr>
        <w:spacing w:after="0" w:line="240" w:lineRule="auto"/>
      </w:pPr>
      <w:r>
        <w:separator/>
      </w:r>
    </w:p>
  </w:footnote>
  <w:footnote w:type="continuationSeparator" w:id="0">
    <w:p w14:paraId="0FB85AE3" w14:textId="77777777" w:rsidR="00FD1068" w:rsidRDefault="00FD1068" w:rsidP="00A7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4951" w14:textId="005559EC" w:rsidR="00A75D55" w:rsidRPr="002E4D2F" w:rsidRDefault="00A75D55" w:rsidP="00A75D55">
    <w:pPr>
      <w:pStyle w:val="Header"/>
      <w:pBdr>
        <w:bottom w:val="single" w:sz="4" w:space="1" w:color="auto"/>
      </w:pBdr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CE06796" wp14:editId="47F2EA6A">
          <wp:extent cx="1225296" cy="274320"/>
          <wp:effectExtent l="0" t="0" r="0" b="0"/>
          <wp:docPr id="21255271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238663" name="Graphic 86823866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9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ptab w:relativeTo="margin" w:alignment="right" w:leader="none"/>
    </w:r>
    <w:r w:rsidR="00825E61">
      <w:rPr>
        <w:sz w:val="16"/>
        <w:szCs w:val="16"/>
      </w:rPr>
      <w:t>PURCHASING &amp; CONTRACT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BC0490"/>
    <w:multiLevelType w:val="hybridMultilevel"/>
    <w:tmpl w:val="C4F6A0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155356">
    <w:abstractNumId w:val="8"/>
  </w:num>
  <w:num w:numId="2" w16cid:durableId="1415054855">
    <w:abstractNumId w:val="6"/>
  </w:num>
  <w:num w:numId="3" w16cid:durableId="177430644">
    <w:abstractNumId w:val="5"/>
  </w:num>
  <w:num w:numId="4" w16cid:durableId="2064057949">
    <w:abstractNumId w:val="4"/>
  </w:num>
  <w:num w:numId="5" w16cid:durableId="2045593271">
    <w:abstractNumId w:val="7"/>
  </w:num>
  <w:num w:numId="6" w16cid:durableId="478884610">
    <w:abstractNumId w:val="3"/>
  </w:num>
  <w:num w:numId="7" w16cid:durableId="1279802316">
    <w:abstractNumId w:val="2"/>
  </w:num>
  <w:num w:numId="8" w16cid:durableId="953557343">
    <w:abstractNumId w:val="1"/>
  </w:num>
  <w:num w:numId="9" w16cid:durableId="1141770791">
    <w:abstractNumId w:val="0"/>
  </w:num>
  <w:num w:numId="10" w16cid:durableId="482551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Nd1ljirXzklsuxCTvuHA4hsSjujJ7aYLRw3Tnh0jN779Ccphz9Z7MYzEjGMoqNZXQsTuw3ggz3lUAJXfjGACw==" w:salt="WCOx0yMUYzQJzKVRKyvL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89"/>
    <w:rsid w:val="000078C7"/>
    <w:rsid w:val="00034616"/>
    <w:rsid w:val="0005399D"/>
    <w:rsid w:val="0006063C"/>
    <w:rsid w:val="000F654E"/>
    <w:rsid w:val="00116A9C"/>
    <w:rsid w:val="00147E18"/>
    <w:rsid w:val="0015074B"/>
    <w:rsid w:val="00170957"/>
    <w:rsid w:val="001D09CA"/>
    <w:rsid w:val="00201CFD"/>
    <w:rsid w:val="00230F41"/>
    <w:rsid w:val="00241B7D"/>
    <w:rsid w:val="0029639D"/>
    <w:rsid w:val="00307373"/>
    <w:rsid w:val="00326F90"/>
    <w:rsid w:val="003318C4"/>
    <w:rsid w:val="00343F43"/>
    <w:rsid w:val="003456DB"/>
    <w:rsid w:val="00352BFF"/>
    <w:rsid w:val="003B72FA"/>
    <w:rsid w:val="003C5B86"/>
    <w:rsid w:val="00437C36"/>
    <w:rsid w:val="004B7A7D"/>
    <w:rsid w:val="004C16CA"/>
    <w:rsid w:val="004E25DC"/>
    <w:rsid w:val="005150E9"/>
    <w:rsid w:val="005450E3"/>
    <w:rsid w:val="00551C84"/>
    <w:rsid w:val="00577489"/>
    <w:rsid w:val="00585E8D"/>
    <w:rsid w:val="005D12FB"/>
    <w:rsid w:val="005D60DC"/>
    <w:rsid w:val="005F3C40"/>
    <w:rsid w:val="00601271"/>
    <w:rsid w:val="00603904"/>
    <w:rsid w:val="00606431"/>
    <w:rsid w:val="00612BE6"/>
    <w:rsid w:val="00657675"/>
    <w:rsid w:val="006B0C22"/>
    <w:rsid w:val="006B1CF3"/>
    <w:rsid w:val="006C1F6E"/>
    <w:rsid w:val="0071635E"/>
    <w:rsid w:val="00765FA0"/>
    <w:rsid w:val="00825E61"/>
    <w:rsid w:val="008328CC"/>
    <w:rsid w:val="00860DB3"/>
    <w:rsid w:val="0086208E"/>
    <w:rsid w:val="008C2C58"/>
    <w:rsid w:val="008F2DB6"/>
    <w:rsid w:val="00966124"/>
    <w:rsid w:val="00995936"/>
    <w:rsid w:val="009B623A"/>
    <w:rsid w:val="009C7E35"/>
    <w:rsid w:val="009F0304"/>
    <w:rsid w:val="009F7478"/>
    <w:rsid w:val="00A12557"/>
    <w:rsid w:val="00A40049"/>
    <w:rsid w:val="00A50FF1"/>
    <w:rsid w:val="00A519B7"/>
    <w:rsid w:val="00A56DFF"/>
    <w:rsid w:val="00A75D55"/>
    <w:rsid w:val="00A75E81"/>
    <w:rsid w:val="00A80392"/>
    <w:rsid w:val="00AA072A"/>
    <w:rsid w:val="00AA1D8D"/>
    <w:rsid w:val="00AE650B"/>
    <w:rsid w:val="00AF26B7"/>
    <w:rsid w:val="00AF438E"/>
    <w:rsid w:val="00B054CB"/>
    <w:rsid w:val="00B47730"/>
    <w:rsid w:val="00B86573"/>
    <w:rsid w:val="00BC342D"/>
    <w:rsid w:val="00BD4FBC"/>
    <w:rsid w:val="00C562C7"/>
    <w:rsid w:val="00CB0664"/>
    <w:rsid w:val="00CD496D"/>
    <w:rsid w:val="00D44B5C"/>
    <w:rsid w:val="00DC2405"/>
    <w:rsid w:val="00DD2B40"/>
    <w:rsid w:val="00E52565"/>
    <w:rsid w:val="00E67736"/>
    <w:rsid w:val="00E70AA4"/>
    <w:rsid w:val="00ED5D52"/>
    <w:rsid w:val="00EF75AB"/>
    <w:rsid w:val="00F166CD"/>
    <w:rsid w:val="00F72DC8"/>
    <w:rsid w:val="00F75F15"/>
    <w:rsid w:val="00FA1471"/>
    <w:rsid w:val="00FC693F"/>
    <w:rsid w:val="00FD1068"/>
    <w:rsid w:val="284F7B11"/>
    <w:rsid w:val="47590E0F"/>
    <w:rsid w:val="60238727"/>
    <w:rsid w:val="7618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BD12C"/>
  <w14:defaultImageDpi w14:val="330"/>
  <w15:docId w15:val="{89AA5AD9-D7E2-44DF-8868-3267BA4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585E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59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93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D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770D9C40DD4AE484319078C364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1391E-5EE8-46BE-A240-D767C238FB53}"/>
      </w:docPartPr>
      <w:docPartBody>
        <w:p w:rsidR="00116A9C" w:rsidRDefault="00606431" w:rsidP="00606431">
          <w:pPr>
            <w:pStyle w:val="26770D9C40DD4AE484319078C3647535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C07F172C64E7BA42E7A7F2AAE5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A2C1-6EBA-4CF4-91EF-623EFBB4D045}"/>
      </w:docPartPr>
      <w:docPartBody>
        <w:p w:rsidR="00116A9C" w:rsidRDefault="00606431" w:rsidP="00606431">
          <w:pPr>
            <w:pStyle w:val="BDEC07F172C64E7BA42E7A7F2AAE5375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1FD92689145D8991C3AC9ED072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45F4-4EEF-4579-943D-10965732A1EA}"/>
      </w:docPartPr>
      <w:docPartBody>
        <w:p w:rsidR="00116A9C" w:rsidRDefault="00606431" w:rsidP="00606431">
          <w:pPr>
            <w:pStyle w:val="7AD1FD92689145D8991C3AC9ED072C1C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3F78F794D4D95886EC801014D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D5AA-BAD2-432F-82B4-A44910B97244}"/>
      </w:docPartPr>
      <w:docPartBody>
        <w:p w:rsidR="00116A9C" w:rsidRDefault="00606431" w:rsidP="00606431">
          <w:pPr>
            <w:pStyle w:val="3523F78F794D4D95886EC801014DA5C1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2D7D9E9D0450CAEB8CFE0A1F9A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C0E9-9062-457C-8622-81FA139D64ED}"/>
      </w:docPartPr>
      <w:docPartBody>
        <w:p w:rsidR="00116A9C" w:rsidRDefault="00606431" w:rsidP="00606431">
          <w:pPr>
            <w:pStyle w:val="7E62D7D9E9D0450CAEB8CFE0A1F9AB3F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EEE92E5F24F809CA4D4F0F3BD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0EAB-F270-4CF3-B534-C22805D74068}"/>
      </w:docPartPr>
      <w:docPartBody>
        <w:p w:rsidR="00116A9C" w:rsidRDefault="00606431" w:rsidP="00606431">
          <w:pPr>
            <w:pStyle w:val="249EEE92E5F24F809CA4D4F0F3BD0D3B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71A40A84841C9B361E6A8770C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7088-97B2-4F62-BC46-9E18736A7BC2}"/>
      </w:docPartPr>
      <w:docPartBody>
        <w:p w:rsidR="00116A9C" w:rsidRDefault="00606431" w:rsidP="00606431">
          <w:pPr>
            <w:pStyle w:val="72171A40A84841C9B361E6A8770CC5EF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D47EDBE3C4CEB85A14639CDDD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0EE3-8429-4090-95D6-B0BD1F311FF9}"/>
      </w:docPartPr>
      <w:docPartBody>
        <w:p w:rsidR="00116A9C" w:rsidRDefault="00606431" w:rsidP="00606431">
          <w:pPr>
            <w:pStyle w:val="4CED47EDBE3C4CEB85A14639CDDD7391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48BCB04604129A64653DF8B03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10F5B-6DFF-48E7-A441-C36F6E7F22C0}"/>
      </w:docPartPr>
      <w:docPartBody>
        <w:p w:rsidR="00116A9C" w:rsidRDefault="00606431" w:rsidP="00606431">
          <w:pPr>
            <w:pStyle w:val="E4948BCB04604129A64653DF8B0395B4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C3B29D2B34F4D9637C7449D304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FFE59-9E0E-468C-B0E6-C0D081C2057F}"/>
      </w:docPartPr>
      <w:docPartBody>
        <w:p w:rsidR="00116A9C" w:rsidRDefault="00606431" w:rsidP="00606431">
          <w:pPr>
            <w:pStyle w:val="334C3B29D2B34F4D9637C7449D3048D3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84BADFF004FA8817C6C486E86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FEF5B-7C4E-4590-B7CE-F7BC8AA8EF7B}"/>
      </w:docPartPr>
      <w:docPartBody>
        <w:p w:rsidR="00116A9C" w:rsidRDefault="00606431" w:rsidP="00606431">
          <w:pPr>
            <w:pStyle w:val="7A084BADFF004FA8817C6C486E86CF84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8F56EB03344A296D5CDFBDFE7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CAC88-0A29-484E-A6AC-314C3F3C876D}"/>
      </w:docPartPr>
      <w:docPartBody>
        <w:p w:rsidR="00116A9C" w:rsidRDefault="00606431" w:rsidP="00606431">
          <w:pPr>
            <w:pStyle w:val="2D88F56EB03344A296D5CDFBDFE7101A"/>
          </w:pPr>
          <w:r w:rsidRPr="009304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69CAE6AEF743118D5EEC202207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FD75-1DDE-48DE-B01D-70550FB5770A}"/>
      </w:docPartPr>
      <w:docPartBody>
        <w:p w:rsidR="00116A9C" w:rsidRDefault="00606431" w:rsidP="00606431">
          <w:pPr>
            <w:pStyle w:val="C469CAE6AEF743118D5EEC202207DDFA"/>
          </w:pPr>
          <w:r w:rsidRPr="009304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FD7515CE8F486F8B21DC8B43C9E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E3EE-771A-4F79-BAC7-B3C46DE1759C}"/>
      </w:docPartPr>
      <w:docPartBody>
        <w:p w:rsidR="00116A9C" w:rsidRDefault="00606431" w:rsidP="00606431">
          <w:pPr>
            <w:pStyle w:val="38FD7515CE8F486F8B21DC8B43C9EB72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119E-BCF2-4D30-9EC3-C79BF813ADE3}"/>
      </w:docPartPr>
      <w:docPartBody>
        <w:p w:rsidR="00FC58DC" w:rsidRDefault="00116A9C">
          <w:r w:rsidRPr="00930474">
            <w:rPr>
              <w:rStyle w:val="PlaceholderText"/>
            </w:rPr>
            <w:t>Choose an item.</w:t>
          </w:r>
        </w:p>
      </w:docPartBody>
    </w:docPart>
    <w:docPart>
      <w:docPartPr>
        <w:name w:val="4064E31303754F90B7E763CE2F34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CA46-69C5-4B8F-8B51-64EC0B6A2F55}"/>
      </w:docPartPr>
      <w:docPartBody>
        <w:p w:rsidR="00207C3C" w:rsidRDefault="00757F5E" w:rsidP="00757F5E">
          <w:pPr>
            <w:pStyle w:val="4064E31303754F90B7E763CE2F34B00C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FAB3-D5B2-43E1-A33A-73169073D6C9}"/>
      </w:docPartPr>
      <w:docPartBody>
        <w:p w:rsidR="005D5374" w:rsidRDefault="00636377">
          <w:r w:rsidRPr="00552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42819337C40A286EA9F270F3E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E47FD-D63D-44F7-BE21-80B6EEED53DB}"/>
      </w:docPartPr>
      <w:docPartBody>
        <w:p w:rsidR="00B84074" w:rsidRDefault="00622C97" w:rsidP="00622C97">
          <w:pPr>
            <w:pStyle w:val="C9F42819337C40A286EA9F270F3E7A3D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DC8F669A043F69F4FBE9627A4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241B-730B-4ADF-847F-D109773A5617}"/>
      </w:docPartPr>
      <w:docPartBody>
        <w:p w:rsidR="00B84074" w:rsidRDefault="00622C97" w:rsidP="00622C97">
          <w:pPr>
            <w:pStyle w:val="1A1DC8F669A043F69F4FBE9627A4EE9D"/>
          </w:pPr>
          <w:r w:rsidRPr="009304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31"/>
    <w:rsid w:val="00116A9C"/>
    <w:rsid w:val="00207C3C"/>
    <w:rsid w:val="005D5374"/>
    <w:rsid w:val="00606431"/>
    <w:rsid w:val="00612BE6"/>
    <w:rsid w:val="00622C97"/>
    <w:rsid w:val="00636377"/>
    <w:rsid w:val="00757F5E"/>
    <w:rsid w:val="008B7C5E"/>
    <w:rsid w:val="00B84074"/>
    <w:rsid w:val="00F72DC8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C97"/>
    <w:rPr>
      <w:color w:val="808080"/>
    </w:rPr>
  </w:style>
  <w:style w:type="paragraph" w:customStyle="1" w:styleId="26770D9C40DD4AE484319078C3647535">
    <w:name w:val="26770D9C40DD4AE484319078C3647535"/>
    <w:rsid w:val="00606431"/>
    <w:pPr>
      <w:spacing w:after="200" w:line="276" w:lineRule="auto"/>
    </w:pPr>
  </w:style>
  <w:style w:type="paragraph" w:customStyle="1" w:styleId="BDEC07F172C64E7BA42E7A7F2AAE5375">
    <w:name w:val="BDEC07F172C64E7BA42E7A7F2AAE5375"/>
    <w:rsid w:val="00606431"/>
    <w:pPr>
      <w:spacing w:after="200" w:line="276" w:lineRule="auto"/>
    </w:pPr>
  </w:style>
  <w:style w:type="paragraph" w:customStyle="1" w:styleId="7AD1FD92689145D8991C3AC9ED072C1C">
    <w:name w:val="7AD1FD92689145D8991C3AC9ED072C1C"/>
    <w:rsid w:val="00606431"/>
    <w:pPr>
      <w:spacing w:after="200" w:line="276" w:lineRule="auto"/>
    </w:pPr>
  </w:style>
  <w:style w:type="paragraph" w:customStyle="1" w:styleId="3523F78F794D4D95886EC801014DA5C1">
    <w:name w:val="3523F78F794D4D95886EC801014DA5C1"/>
    <w:rsid w:val="00606431"/>
    <w:pPr>
      <w:spacing w:after="200" w:line="276" w:lineRule="auto"/>
    </w:pPr>
  </w:style>
  <w:style w:type="paragraph" w:customStyle="1" w:styleId="7E62D7D9E9D0450CAEB8CFE0A1F9AB3F">
    <w:name w:val="7E62D7D9E9D0450CAEB8CFE0A1F9AB3F"/>
    <w:rsid w:val="00606431"/>
    <w:pPr>
      <w:spacing w:after="200" w:line="276" w:lineRule="auto"/>
    </w:pPr>
  </w:style>
  <w:style w:type="paragraph" w:customStyle="1" w:styleId="249EEE92E5F24F809CA4D4F0F3BD0D3B">
    <w:name w:val="249EEE92E5F24F809CA4D4F0F3BD0D3B"/>
    <w:rsid w:val="00606431"/>
    <w:pPr>
      <w:spacing w:after="200" w:line="276" w:lineRule="auto"/>
    </w:pPr>
  </w:style>
  <w:style w:type="paragraph" w:customStyle="1" w:styleId="72171A40A84841C9B361E6A8770CC5EF">
    <w:name w:val="72171A40A84841C9B361E6A8770CC5EF"/>
    <w:rsid w:val="00606431"/>
    <w:pPr>
      <w:spacing w:after="200" w:line="276" w:lineRule="auto"/>
    </w:pPr>
  </w:style>
  <w:style w:type="paragraph" w:customStyle="1" w:styleId="4CED47EDBE3C4CEB85A14639CDDD7391">
    <w:name w:val="4CED47EDBE3C4CEB85A14639CDDD7391"/>
    <w:rsid w:val="00606431"/>
    <w:pPr>
      <w:spacing w:after="200" w:line="276" w:lineRule="auto"/>
    </w:pPr>
  </w:style>
  <w:style w:type="paragraph" w:customStyle="1" w:styleId="E4948BCB04604129A64653DF8B0395B4">
    <w:name w:val="E4948BCB04604129A64653DF8B0395B4"/>
    <w:rsid w:val="00606431"/>
    <w:pPr>
      <w:spacing w:after="200" w:line="276" w:lineRule="auto"/>
    </w:pPr>
  </w:style>
  <w:style w:type="paragraph" w:customStyle="1" w:styleId="334C3B29D2B34F4D9637C7449D3048D3">
    <w:name w:val="334C3B29D2B34F4D9637C7449D3048D3"/>
    <w:rsid w:val="00606431"/>
    <w:pPr>
      <w:spacing w:after="200" w:line="276" w:lineRule="auto"/>
    </w:pPr>
  </w:style>
  <w:style w:type="paragraph" w:customStyle="1" w:styleId="7A084BADFF004FA8817C6C486E86CF84">
    <w:name w:val="7A084BADFF004FA8817C6C486E86CF84"/>
    <w:rsid w:val="00606431"/>
    <w:pPr>
      <w:spacing w:after="200" w:line="276" w:lineRule="auto"/>
    </w:pPr>
  </w:style>
  <w:style w:type="paragraph" w:customStyle="1" w:styleId="2D88F56EB03344A296D5CDFBDFE7101A">
    <w:name w:val="2D88F56EB03344A296D5CDFBDFE7101A"/>
    <w:rsid w:val="00606431"/>
    <w:pPr>
      <w:spacing w:after="200" w:line="276" w:lineRule="auto"/>
    </w:pPr>
  </w:style>
  <w:style w:type="paragraph" w:customStyle="1" w:styleId="C469CAE6AEF743118D5EEC202207DDFA">
    <w:name w:val="C469CAE6AEF743118D5EEC202207DDFA"/>
    <w:rsid w:val="00606431"/>
    <w:pPr>
      <w:spacing w:after="200" w:line="276" w:lineRule="auto"/>
    </w:pPr>
  </w:style>
  <w:style w:type="paragraph" w:customStyle="1" w:styleId="38FD7515CE8F486F8B21DC8B43C9EB72">
    <w:name w:val="38FD7515CE8F486F8B21DC8B43C9EB72"/>
    <w:rsid w:val="00606431"/>
    <w:pPr>
      <w:spacing w:after="200" w:line="276" w:lineRule="auto"/>
    </w:pPr>
  </w:style>
  <w:style w:type="paragraph" w:customStyle="1" w:styleId="4064E31303754F90B7E763CE2F34B00C">
    <w:name w:val="4064E31303754F90B7E763CE2F34B00C"/>
    <w:rsid w:val="00757F5E"/>
  </w:style>
  <w:style w:type="paragraph" w:customStyle="1" w:styleId="C9F42819337C40A286EA9F270F3E7A3D">
    <w:name w:val="C9F42819337C40A286EA9F270F3E7A3D"/>
    <w:rsid w:val="00622C97"/>
  </w:style>
  <w:style w:type="paragraph" w:customStyle="1" w:styleId="1A1DC8F669A043F69F4FBE9627A4EE9D">
    <w:name w:val="1A1DC8F669A043F69F4FBE9627A4EE9D"/>
    <w:rsid w:val="00622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7ca7f0-dc2b-4af8-b382-828eaacec6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89E0109BCF34F8FF02F33A68DA7F6" ma:contentTypeVersion="16" ma:contentTypeDescription="Create a new document." ma:contentTypeScope="" ma:versionID="2abb6ab07e4c382e6d6c7a82d00945b5">
  <xsd:schema xmlns:xsd="http://www.w3.org/2001/XMLSchema" xmlns:xs="http://www.w3.org/2001/XMLSchema" xmlns:p="http://schemas.microsoft.com/office/2006/metadata/properties" xmlns:ns3="0c68529d-e503-4e83-af16-2dc2f5492f23" xmlns:ns4="727ca7f0-dc2b-4af8-b382-828eaacec6ad" targetNamespace="http://schemas.microsoft.com/office/2006/metadata/properties" ma:root="true" ma:fieldsID="8fd688e1fe2c916e9879c753990786ec" ns3:_="" ns4:_="">
    <xsd:import namespace="0c68529d-e503-4e83-af16-2dc2f5492f23"/>
    <xsd:import namespace="727ca7f0-dc2b-4af8-b382-828eaacec6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8529d-e503-4e83-af16-2dc2f5492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a7f0-dc2b-4af8-b382-828eaacec6ad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E561F-C4B1-4962-8A73-4102CF1ABDE8}">
  <ds:schemaRefs>
    <ds:schemaRef ds:uri="http://schemas.microsoft.com/office/2006/metadata/properties"/>
    <ds:schemaRef ds:uri="http://schemas.microsoft.com/office/infopath/2007/PartnerControls"/>
    <ds:schemaRef ds:uri="727ca7f0-dc2b-4af8-b382-828eaacec6ad"/>
  </ds:schemaRefs>
</ds:datastoreItem>
</file>

<file path=customXml/itemProps2.xml><?xml version="1.0" encoding="utf-8"?>
<ds:datastoreItem xmlns:ds="http://schemas.openxmlformats.org/officeDocument/2006/customXml" ds:itemID="{5CEBEEDB-1D9F-49DA-9FE9-4BDE358A7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73C94-35C8-4E13-AA4F-C8296064D3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F75856-2BD2-4EBB-904A-210522912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8529d-e503-4e83-af16-2dc2f5492f23"/>
    <ds:schemaRef ds:uri="727ca7f0-dc2b-4af8-b382-828eaace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Natali Torres Alvarez</cp:lastModifiedBy>
  <cp:revision>2</cp:revision>
  <dcterms:created xsi:type="dcterms:W3CDTF">2025-07-21T19:02:00Z</dcterms:created>
  <dcterms:modified xsi:type="dcterms:W3CDTF">2025-07-21T19:02:00Z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0x01010012B89E0109BCF34F8FF02F33A68DA7F6</vt:lpwstr>
  </property>
</Properties>
</file>